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CHECKLIST — DOSAR PERSONAL ANGAJAT</w:t>
      </w:r>
    </w:p>
    <w:p>
      <w:r>
        <w:rPr>
          <w:b w:val="0"/>
          <w:i/>
          <w:sz w:val="18"/>
        </w:rPr>
        <w:t>Model actualizat 2026 · Conform HG 905/2017 și Codul Muncii</w:t>
      </w:r>
    </w:p>
    <w:p/>
    <w:p>
      <w:pPr>
        <w:pStyle w:val="Heading2"/>
        <w:jc w:val="left"/>
      </w:pPr>
      <w:r>
        <w:t>DATE ANGAJAT</w:t>
      </w:r>
    </w:p>
    <w:p>
      <w:r>
        <w:rPr>
          <w:b w:val="0"/>
          <w:i w:val="0"/>
        </w:rPr>
        <w:t>Angajat: _______________  |  CNP: _______________  |  Funcție: _______________</w:t>
      </w:r>
    </w:p>
    <w:p>
      <w:r>
        <w:rPr>
          <w:b w:val="0"/>
          <w:i w:val="0"/>
        </w:rPr>
        <w:t>Data angajării: _______________  |  Nr. CIM: ___/_______________</w:t>
      </w:r>
    </w:p>
    <w:p/>
    <w:p>
      <w:pPr>
        <w:pStyle w:val="Heading2"/>
        <w:jc w:val="left"/>
      </w:pPr>
      <w:r>
        <w:t>I. DOCUMENTE OBLIGATORII LA ANGAJARE</w:t>
      </w:r>
    </w:p>
    <w:p>
      <w:r>
        <w:t>☐  Copie act de identitate (CI/BI)</w:t>
      </w:r>
    </w:p>
    <w:p>
      <w:r>
        <w:t>☐  CV actualizat și semnat</w:t>
      </w:r>
    </w:p>
    <w:p>
      <w:r>
        <w:t>☐  Diplomă / Certificat de absolvire (copie legalizată sau conformă cu originalul)</w:t>
      </w:r>
    </w:p>
    <w:p>
      <w:r>
        <w:t>☐  Certificat de cazier judiciar (dacă funcția o impune)</w:t>
      </w:r>
    </w:p>
    <w:p>
      <w:r>
        <w:t>☐  Fișă de aptitudini medicale (medicina muncii) — aviz apt</w:t>
      </w:r>
    </w:p>
    <w:p>
      <w:r>
        <w:t>☐  Declarație pe proprie răspundere că nu desfășoară activitate la o altă societate incompatibilă</w:t>
      </w:r>
    </w:p>
    <w:p>
      <w:r>
        <w:t>☐  Contract Individual de Muncă semnat (original + copie angajat)</w:t>
      </w:r>
    </w:p>
    <w:p>
      <w:r>
        <w:t>☐  Fișa postului semnată (original + copie angajat)</w:t>
      </w:r>
    </w:p>
    <w:p>
      <w:r>
        <w:t>☐  Regulament intern — confirmare primire (semnătură angajat)</w:t>
      </w:r>
    </w:p>
    <w:p/>
    <w:p>
      <w:pPr>
        <w:pStyle w:val="Heading2"/>
        <w:jc w:val="left"/>
      </w:pPr>
      <w:r>
        <w:t>II. DOCUMENTE OPȚIONALE / SPECIFICE</w:t>
      </w:r>
    </w:p>
    <w:p>
      <w:r>
        <w:t>☐  Autorizații specifice funcției (ISCIR, PSI, permis conducere etc.)</w:t>
      </w:r>
    </w:p>
    <w:p>
      <w:r>
        <w:t>☐  Certificat de căsătorie (dacă a intervenit schimbare de nume)</w:t>
      </w:r>
    </w:p>
    <w:p>
      <w:r>
        <w:t>☐  Livret militar (dacă e cazul)</w:t>
      </w:r>
    </w:p>
    <w:p>
      <w:r>
        <w:t>☐  Clauza de neconcurență semnată (dacă e inclusă în CIM)</w:t>
      </w:r>
    </w:p>
    <w:p>
      <w:r>
        <w:t>☐  NDA / Acord de confidențialitate</w:t>
      </w:r>
    </w:p>
    <w:p/>
    <w:p>
      <w:pPr>
        <w:pStyle w:val="Heading2"/>
        <w:jc w:val="left"/>
      </w:pPr>
      <w:r>
        <w:t>III. DOCUMENTE GENERATE DE ANGAJATOR</w:t>
      </w:r>
    </w:p>
    <w:p>
      <w:r>
        <w:t>☐  Confirmare REVISAL transmis anterior debutului (print-out sau confirmare electronică)</w:t>
      </w:r>
    </w:p>
    <w:p>
      <w:r>
        <w:t>☐  Legitimație / Ecuson de acces</w:t>
      </w:r>
    </w:p>
    <w:p>
      <w:r>
        <w:t>☐  Cont bancar comunicat HR pentru plata salariului</w:t>
      </w:r>
    </w:p>
    <w:p>
      <w:r>
        <w:t>☐  Dosar echipament de protecție distribuit (dacă e cazul)</w:t>
      </w:r>
    </w:p>
    <w:p>
      <w:r>
        <w:t>☐  Plan de onboarding semnat</w:t>
      </w:r>
    </w:p>
    <w:p/>
    <w:p>
      <w:pPr>
        <w:pStyle w:val="Heading2"/>
        <w:jc w:val="left"/>
      </w:pPr>
      <w:r>
        <w:t>IV. DOCUMENTE PE PARCURSUL CONTRACTULUI</w:t>
      </w:r>
    </w:p>
    <w:p>
      <w:r>
        <w:t>☐  Acte adiționale (modificări salariu, funcție etc.)</w:t>
      </w:r>
    </w:p>
    <w:p>
      <w:r>
        <w:t>☐  Evaluări anuale de performanță</w:t>
      </w:r>
    </w:p>
    <w:p>
      <w:r>
        <w:t>☐  Concedii medicale / concedii speciale</w:t>
      </w:r>
    </w:p>
    <w:p>
      <w:r>
        <w:t>☐  Avertismente / sancțiuni disciplinare (dacă există)</w:t>
      </w:r>
    </w:p>
    <w:p>
      <w:r>
        <w:t>☐  Cursuri de formare profesională / certificări obținute</w:t>
      </w:r>
    </w:p>
    <w:p/>
    <w:p>
      <w:pPr>
        <w:pStyle w:val="Heading2"/>
        <w:jc w:val="left"/>
      </w:pPr>
      <w:r>
        <w:t>V. DOCUMENTE LA ÎNCETAREA CIM</w:t>
      </w:r>
    </w:p>
    <w:p>
      <w:r>
        <w:t>☐  Decizie de încetare CIM</w:t>
      </w:r>
    </w:p>
    <w:p>
      <w:r>
        <w:t>☐  Adeverință vechime eliberată</w:t>
      </w:r>
    </w:p>
    <w:p>
      <w:r>
        <w:t>☐  Lichidarea drepturilor salariale</w:t>
      </w:r>
    </w:p>
    <w:p>
      <w:r>
        <w:t>☐  Predarea echipamentelor / acceselor</w:t>
      </w:r>
    </w:p>
    <w:p>
      <w:r>
        <w:t>☐  Actualizare REVISAL — dată ieșire</w:t>
      </w:r>
    </w:p>
    <w:p>
      <w:r>
        <w:t>☐  Arhivare dosar personal (minim 50 ani conform Legii Arhivelor)</w:t>
      </w:r>
    </w:p>
    <w:p/>
    <w:p>
      <w:r>
        <w:rPr>
          <w:b w:val="0"/>
          <w:i w:val="0"/>
        </w:rPr>
        <w:t>Responsabil HR: _______________  |  Data verificării: _______________</w:t>
      </w:r>
    </w:p>
    <w:p>
      <w:r>
        <w:rPr>
          <w:b w:val="0"/>
          <w:i w:val="0"/>
        </w:rPr>
        <w:t>Semnătura: ___________________</w:t>
      </w:r>
    </w:p>
    <w:p/>
    <w:p>
      <w:pPr>
        <w:jc w:val="center"/>
      </w:pPr>
      <w:r>
        <w:rPr>
          <w:color w:val="6B7280"/>
          <w:sz w:val="16"/>
        </w:rPr>
        <w:t>Model generat de Treegarden HR Platform · Conform HG 905/2017 + Codul Muncii Legea 53/2003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