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FIȘA POSTULUI</w:t>
      </w:r>
    </w:p>
    <w:p>
      <w:pPr>
        <w:pStyle w:val="Heading1"/>
        <w:jc w:val="left"/>
      </w:pPr>
      <w:r>
        <w:t>ASISTENT MANAGER</w:t>
      </w:r>
    </w:p>
    <w:p>
      <w:r>
        <w:rPr>
          <w:b w:val="0"/>
          <w:i/>
          <w:sz w:val="18"/>
        </w:rPr>
        <w:t>Model actualizat 2026 · Conform Codului Muncii și HG 905/2017</w:t>
      </w:r>
    </w:p>
    <w:p/>
    <w:p>
      <w:pPr>
        <w:pStyle w:val="Heading2"/>
        <w:jc w:val="left"/>
      </w:pPr>
      <w:r>
        <w:t>I. IDENTIFICAREA POSTULUI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Denumirea postului:</w:t>
            </w:r>
          </w:p>
        </w:tc>
        <w:tc>
          <w:tcPr>
            <w:tcW w:type="dxa" w:w="4536"/>
          </w:tcPr>
          <w:p>
            <w:r>
              <w:t>Asistent Manager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Codul COR:</w:t>
            </w:r>
          </w:p>
        </w:tc>
        <w:tc>
          <w:tcPr>
            <w:tcW w:type="dxa" w:w="4536"/>
          </w:tcPr>
          <w:p>
            <w:r>
              <w:t>334303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Departamentul:</w:t>
            </w:r>
          </w:p>
        </w:tc>
        <w:tc>
          <w:tcPr>
            <w:tcW w:type="dxa" w:w="4536"/>
          </w:tcPr>
          <w:p>
            <w:r>
              <w:t>Secretariat / Management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Nivelul ierarhic:</w:t>
            </w:r>
          </w:p>
        </w:tc>
        <w:tc>
          <w:tcPr>
            <w:tcW w:type="dxa" w:w="4536"/>
          </w:tcPr>
          <w:p>
            <w:r>
              <w:t>Execuție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subordonat:</w:t>
            </w:r>
          </w:p>
        </w:tc>
        <w:tc>
          <w:tcPr>
            <w:tcW w:type="dxa" w:w="4536"/>
          </w:tcPr>
          <w:p>
            <w:r>
              <w:t>Director General / Manager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coordonează:</w:t>
            </w:r>
          </w:p>
        </w:tc>
        <w:tc>
          <w:tcPr>
            <w:tcW w:type="dxa" w:w="4536"/>
          </w:tcPr>
          <w:p>
            <w:r>
              <w:t>—</w:t>
            </w:r>
          </w:p>
        </w:tc>
      </w:tr>
    </w:tbl>
    <w:p/>
    <w:p>
      <w:pPr>
        <w:pStyle w:val="Heading2"/>
        <w:jc w:val="left"/>
      </w:pPr>
      <w:r>
        <w:t>II. SCOPUL POSTULUI</w:t>
      </w:r>
    </w:p>
    <w:p>
      <w:r>
        <w:rPr>
          <w:b w:val="0"/>
          <w:i w:val="0"/>
        </w:rPr>
        <w:t>Asigurarea suportului administrativ și organizatoric pentru manager/director, contribuind la eficiența operațională a organizației.</w:t>
      </w:r>
    </w:p>
    <w:p>
      <w:pPr>
        <w:pStyle w:val="Heading2"/>
        <w:jc w:val="left"/>
      </w:pPr>
      <w:r>
        <w:t>III. CERINȚE PENTRU OCUPAREA POSTULUI</w:t>
      </w:r>
    </w:p>
    <w:p>
      <w:pPr>
        <w:pStyle w:val="Heading3"/>
        <w:jc w:val="left"/>
      </w:pPr>
      <w:r>
        <w:t>3.1. Educație și calificări:</w:t>
      </w:r>
    </w:p>
    <w:p>
      <w:pPr>
        <w:pStyle w:val="ListBullet"/>
      </w:pPr>
      <w:r>
        <w:t>Studii superioare finalizate (orice domeniu)</w:t>
      </w:r>
    </w:p>
    <w:p>
      <w:pPr>
        <w:pStyle w:val="ListBullet"/>
      </w:pPr>
      <w:r>
        <w:t>Curs de secretariat sau asistență managerială — avantaj</w:t>
      </w:r>
    </w:p>
    <w:p>
      <w:pPr>
        <w:pStyle w:val="Heading3"/>
        <w:jc w:val="left"/>
      </w:pPr>
      <w:r>
        <w:t>3.2. Experiență profesională:</w:t>
      </w:r>
    </w:p>
    <w:p>
      <w:pPr>
        <w:pStyle w:val="ListBullet"/>
      </w:pPr>
      <w:r>
        <w:t>Minim 1-2 ani experiență în secretariat sau administrație</w:t>
      </w:r>
    </w:p>
    <w:p>
      <w:pPr>
        <w:pStyle w:val="Heading3"/>
        <w:jc w:val="left"/>
      </w:pPr>
      <w:r>
        <w:t>3.3. Competențe și abilități:</w:t>
      </w:r>
    </w:p>
    <w:p>
      <w:pPr>
        <w:pStyle w:val="ListBullet"/>
      </w:pPr>
      <w:r>
        <w:t>Excelente abilități de organizare și time management</w:t>
      </w:r>
    </w:p>
    <w:p>
      <w:pPr>
        <w:pStyle w:val="ListBullet"/>
      </w:pPr>
      <w:r>
        <w:t>Comunicare profesionistă (scris și verbal)</w:t>
      </w:r>
    </w:p>
    <w:p>
      <w:pPr>
        <w:pStyle w:val="ListBullet"/>
      </w:pPr>
      <w:r>
        <w:t>Microsoft Office avansat (Word, Excel, PowerPoint, Outlook)</w:t>
      </w:r>
    </w:p>
    <w:p>
      <w:pPr>
        <w:pStyle w:val="ListBullet"/>
      </w:pPr>
      <w:r>
        <w:t>Discreție și confidențialitate</w:t>
      </w:r>
    </w:p>
    <w:p>
      <w:pPr>
        <w:pStyle w:val="ListBullet"/>
      </w:pPr>
      <w:r>
        <w:t>Engleză nivel B1-B2 minim</w:t>
      </w:r>
    </w:p>
    <w:p>
      <w:pPr>
        <w:pStyle w:val="Heading2"/>
        <w:jc w:val="left"/>
      </w:pPr>
      <w:r>
        <w:t>IV. ATRIBUȚII ȘI RESPONSABILITĂȚI PRINCIPALE</w:t>
      </w:r>
    </w:p>
    <w:p>
      <w:pPr>
        <w:pStyle w:val="ListNumber"/>
      </w:pPr>
      <w:r>
        <w:t>1. Gestionează agenda și programul managerului (întâlniri, deplasări, conferințe)</w:t>
      </w:r>
    </w:p>
    <w:p>
      <w:pPr>
        <w:pStyle w:val="ListNumber"/>
      </w:pPr>
      <w:r>
        <w:t>2. Redactează și editează documente, rapoarte și corespondență</w:t>
      </w:r>
    </w:p>
    <w:p>
      <w:pPr>
        <w:pStyle w:val="ListNumber"/>
      </w:pPr>
      <w:r>
        <w:t>3. Organizează deplasări (rezervări hotel, bilete, diurne)</w:t>
      </w:r>
    </w:p>
    <w:p>
      <w:pPr>
        <w:pStyle w:val="ListNumber"/>
      </w:pPr>
      <w:r>
        <w:t>4. Primește și filtrează corespondența și apelurile telefonice</w:t>
      </w:r>
    </w:p>
    <w:p>
      <w:pPr>
        <w:pStyle w:val="ListNumber"/>
      </w:pPr>
      <w:r>
        <w:t>5. Organizează ședințe și întocmește procesele-verbale</w:t>
      </w:r>
    </w:p>
    <w:p>
      <w:pPr>
        <w:pStyle w:val="ListNumber"/>
      </w:pPr>
      <w:r>
        <w:t>6. Gestionează arhiva și documentele companiei</w:t>
      </w:r>
    </w:p>
    <w:p>
      <w:pPr>
        <w:pStyle w:val="ListNumber"/>
      </w:pPr>
      <w:r>
        <w:t>7. Coordonează relația cu furnizorii de servicii administrative</w:t>
      </w:r>
    </w:p>
    <w:p>
      <w:pPr>
        <w:pStyle w:val="ListNumber"/>
      </w:pPr>
      <w:r>
        <w:t>8. Îndeplinește orice alte sarcini administrative solicitate de manager</w:t>
      </w:r>
    </w:p>
    <w:p>
      <w:pPr>
        <w:pStyle w:val="Heading2"/>
        <w:jc w:val="left"/>
      </w:pPr>
      <w:r>
        <w:t>V. INDICATORI DE PERFORMANȚĂ (KPI)</w:t>
      </w:r>
    </w:p>
    <w:p>
      <w:pPr>
        <w:pStyle w:val="ListBullet"/>
      </w:pPr>
      <w:r>
        <w:t>Termenele agendei respectate: ___%</w:t>
      </w:r>
    </w:p>
    <w:p>
      <w:pPr>
        <w:pStyle w:val="ListBullet"/>
      </w:pPr>
      <w:r>
        <w:t>Satisfacția managerului: ___/10</w:t>
      </w:r>
    </w:p>
    <w:p>
      <w:pPr>
        <w:pStyle w:val="ListBullet"/>
      </w:pPr>
      <w:r>
        <w:t>Documente arhivate la timp: 100%</w:t>
      </w:r>
    </w:p>
    <w:p>
      <w:pPr>
        <w:pStyle w:val="Heading2"/>
        <w:jc w:val="left"/>
      </w:pPr>
      <w:r>
        <w:t>VI. CONDIȚII DE MUNCĂ</w:t>
      </w:r>
    </w:p>
    <w:p>
      <w:r>
        <w:rPr>
          <w:b w:val="0"/>
          <w:i w:val="0"/>
        </w:rPr>
        <w:t>Condiții normale de muncă</w:t>
      </w:r>
    </w:p>
    <w:p>
      <w:pPr>
        <w:pStyle w:val="Heading2"/>
        <w:jc w:val="left"/>
      </w:pPr>
      <w:r>
        <w:t>VII. SEMNĂTURI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r>
              <w:rPr>
                <w:b/>
              </w:rPr>
              <w:t>Director General / Angajator</w:t>
            </w:r>
          </w:p>
        </w:tc>
        <w:tc>
          <w:tcPr>
            <w:tcW w:type="dxa" w:w="3024"/>
          </w:tcPr>
          <w:p>
            <w:r>
              <w:rPr>
                <w:b/>
              </w:rPr>
              <w:t>Director Departament / Șef direct</w:t>
            </w:r>
          </w:p>
        </w:tc>
        <w:tc>
          <w:tcPr>
            <w:tcW w:type="dxa" w:w="3024"/>
          </w:tcPr>
          <w:p>
            <w:r>
              <w:rPr>
                <w:b/>
              </w:rPr>
              <w:t>Titular post</w:t>
            </w:r>
          </w:p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</w:tr>
      <w:tr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</w:tr>
      <w:tr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Codul Muncii Legea 53/2003 + HG 905/2017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