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i w:val="0"/>
          <w:color w:val="0E6B3E"/>
          <w:sz w:val="28"/>
        </w:rPr>
        <w:t>[DENUMIREA ANGAJATORULUI]</w:t>
      </w:r>
    </w:p>
    <w:p>
      <w:pPr>
        <w:jc w:val="center"/>
      </w:pPr>
      <w:r>
        <w:rPr>
          <w:b w:val="0"/>
          <w:i w:val="0"/>
          <w:sz w:val="18"/>
        </w:rPr>
        <w:t>CUI: [CUI]  |  Sediu: [ADRESA]</w:t>
      </w:r>
    </w:p>
    <w:p/>
    <w:p>
      <w:pPr>
        <w:pStyle w:val="Heading1"/>
        <w:jc w:val="left"/>
      </w:pPr>
      <w:r>
        <w:t>FIȘA POSTULUI</w:t>
      </w:r>
    </w:p>
    <w:p>
      <w:pPr>
        <w:pStyle w:val="Heading1"/>
        <w:jc w:val="left"/>
      </w:pPr>
      <w:r>
        <w:t>PROGRAMATOR / SOFTWARE DEVELOPER</w:t>
      </w:r>
    </w:p>
    <w:p>
      <w:r>
        <w:rPr>
          <w:b w:val="0"/>
          <w:i/>
          <w:sz w:val="18"/>
        </w:rPr>
        <w:t>Model actualizat 2026 · Conform Codului Muncii și HG 905/2017</w:t>
      </w:r>
    </w:p>
    <w:p/>
    <w:p>
      <w:pPr>
        <w:pStyle w:val="Heading2"/>
        <w:jc w:val="left"/>
      </w:pPr>
      <w:r>
        <w:t>I. IDENTIFICAREA POSTULUI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536"/>
        <w:gridCol w:w="4536"/>
      </w:tblGrid>
      <w:tr>
        <w:tc>
          <w:tcPr>
            <w:tcW w:type="dxa" w:w="4536"/>
          </w:tcPr>
          <w:p>
            <w:r>
              <w:rPr>
                <w:b/>
              </w:rPr>
              <w:t>Denumirea postului:</w:t>
            </w:r>
          </w:p>
        </w:tc>
        <w:tc>
          <w:tcPr>
            <w:tcW w:type="dxa" w:w="4536"/>
          </w:tcPr>
          <w:p>
            <w:r>
              <w:t>Programator / Software Developer</w:t>
            </w:r>
          </w:p>
        </w:tc>
      </w:tr>
      <w:tr>
        <w:tc>
          <w:tcPr>
            <w:tcW w:type="dxa" w:w="4536"/>
          </w:tcPr>
          <w:p>
            <w:r>
              <w:rPr>
                <w:b/>
              </w:rPr>
              <w:t>Codul COR:</w:t>
            </w:r>
          </w:p>
        </w:tc>
        <w:tc>
          <w:tcPr>
            <w:tcW w:type="dxa" w:w="4536"/>
          </w:tcPr>
          <w:p>
            <w:r>
              <w:t>251201</w:t>
            </w:r>
          </w:p>
        </w:tc>
      </w:tr>
      <w:tr>
        <w:tc>
          <w:tcPr>
            <w:tcW w:type="dxa" w:w="4536"/>
          </w:tcPr>
          <w:p>
            <w:r>
              <w:rPr>
                <w:b/>
              </w:rPr>
              <w:t>Departamentul:</w:t>
            </w:r>
          </w:p>
        </w:tc>
        <w:tc>
          <w:tcPr>
            <w:tcW w:type="dxa" w:w="4536"/>
          </w:tcPr>
          <w:p>
            <w:r>
              <w:t>IT / Dezvoltare Software</w:t>
            </w:r>
          </w:p>
        </w:tc>
      </w:tr>
      <w:tr>
        <w:tc>
          <w:tcPr>
            <w:tcW w:type="dxa" w:w="4536"/>
          </w:tcPr>
          <w:p>
            <w:r>
              <w:rPr>
                <w:b/>
              </w:rPr>
              <w:t>Nivelul ierarhic:</w:t>
            </w:r>
          </w:p>
        </w:tc>
        <w:tc>
          <w:tcPr>
            <w:tcW w:type="dxa" w:w="4536"/>
          </w:tcPr>
          <w:p>
            <w:r>
              <w:t>Execuție / Senior</w:t>
            </w:r>
          </w:p>
        </w:tc>
      </w:tr>
      <w:tr>
        <w:tc>
          <w:tcPr>
            <w:tcW w:type="dxa" w:w="4536"/>
          </w:tcPr>
          <w:p>
            <w:r>
              <w:rPr>
                <w:b/>
              </w:rPr>
              <w:t>Relații ierarhice — subordonat:</w:t>
            </w:r>
          </w:p>
        </w:tc>
        <w:tc>
          <w:tcPr>
            <w:tcW w:type="dxa" w:w="4536"/>
          </w:tcPr>
          <w:p>
            <w:r>
              <w:t>Tech Lead / CTO</w:t>
            </w:r>
          </w:p>
        </w:tc>
      </w:tr>
      <w:tr>
        <w:tc>
          <w:tcPr>
            <w:tcW w:type="dxa" w:w="4536"/>
          </w:tcPr>
          <w:p>
            <w:r>
              <w:rPr>
                <w:b/>
              </w:rPr>
              <w:t>Relații ierarhice — coordonează:</w:t>
            </w:r>
          </w:p>
        </w:tc>
        <w:tc>
          <w:tcPr>
            <w:tcW w:type="dxa" w:w="4536"/>
          </w:tcPr>
          <w:p>
            <w:r>
              <w:t>—</w:t>
            </w:r>
          </w:p>
        </w:tc>
      </w:tr>
    </w:tbl>
    <w:p/>
    <w:p>
      <w:pPr>
        <w:pStyle w:val="Heading2"/>
        <w:jc w:val="left"/>
      </w:pPr>
      <w:r>
        <w:t>II. SCOPUL POSTULUI</w:t>
      </w:r>
    </w:p>
    <w:p>
      <w:r>
        <w:rPr>
          <w:b w:val="0"/>
          <w:i w:val="0"/>
        </w:rPr>
        <w:t>Proiectarea, implementarea, testarea și mentenanța aplicațiilor software în conformitate cu specificațiile tehnice și de business, contribuind la livrarea de soluții de înaltă calitate.</w:t>
      </w:r>
    </w:p>
    <w:p>
      <w:pPr>
        <w:pStyle w:val="Heading2"/>
        <w:jc w:val="left"/>
      </w:pPr>
      <w:r>
        <w:t>III. CERINȚE PENTRU OCUPAREA POSTULUI</w:t>
      </w:r>
    </w:p>
    <w:p>
      <w:pPr>
        <w:pStyle w:val="Heading3"/>
        <w:jc w:val="left"/>
      </w:pPr>
      <w:r>
        <w:t>3.1. Educație și calificări:</w:t>
      </w:r>
    </w:p>
    <w:p>
      <w:pPr>
        <w:pStyle w:val="ListBullet"/>
      </w:pPr>
      <w:r>
        <w:t>Studii superioare în Informatică, Inginerie Software sau domenii conexe (sau echivalent demonstrat)</w:t>
      </w:r>
    </w:p>
    <w:p>
      <w:pPr>
        <w:pStyle w:val="ListBullet"/>
      </w:pPr>
      <w:r>
        <w:t>Certificări tehnice relevante (AWS, Google Cloud etc.) — avantaj</w:t>
      </w:r>
    </w:p>
    <w:p>
      <w:pPr>
        <w:pStyle w:val="Heading3"/>
        <w:jc w:val="left"/>
      </w:pPr>
      <w:r>
        <w:t>3.2. Experiență profesională:</w:t>
      </w:r>
    </w:p>
    <w:p>
      <w:pPr>
        <w:pStyle w:val="ListBullet"/>
      </w:pPr>
      <w:r>
        <w:t>Minim 2 ani experiență în programare (nivel mid) sau 5+ ani (nivel senior)</w:t>
      </w:r>
    </w:p>
    <w:p>
      <w:pPr>
        <w:pStyle w:val="ListBullet"/>
      </w:pPr>
      <w:r>
        <w:t>Experiență dovedită cu: _______________  (stack-ul specific)</w:t>
      </w:r>
    </w:p>
    <w:p>
      <w:pPr>
        <w:pStyle w:val="Heading3"/>
        <w:jc w:val="left"/>
      </w:pPr>
      <w:r>
        <w:t>3.3. Competențe și abilități:</w:t>
      </w:r>
    </w:p>
    <w:p>
      <w:pPr>
        <w:pStyle w:val="ListBullet"/>
      </w:pPr>
      <w:r>
        <w:t>Limbaje: _______________ (Python / Java / JavaScript / etc.)</w:t>
      </w:r>
    </w:p>
    <w:p>
      <w:pPr>
        <w:pStyle w:val="ListBullet"/>
      </w:pPr>
      <w:r>
        <w:t>Framework-uri: _______________</w:t>
      </w:r>
    </w:p>
    <w:p>
      <w:pPr>
        <w:pStyle w:val="ListBullet"/>
      </w:pPr>
      <w:r>
        <w:t>Baze de date: SQL / NoSQL</w:t>
      </w:r>
    </w:p>
    <w:p>
      <w:pPr>
        <w:pStyle w:val="ListBullet"/>
      </w:pPr>
      <w:r>
        <w:t>Git și sisteme de versionare</w:t>
      </w:r>
    </w:p>
    <w:p>
      <w:pPr>
        <w:pStyle w:val="ListBullet"/>
      </w:pPr>
      <w:r>
        <w:t>Abilități de debug și troubleshooting</w:t>
      </w:r>
    </w:p>
    <w:p>
      <w:pPr>
        <w:pStyle w:val="ListBullet"/>
      </w:pPr>
      <w:r>
        <w:t>Engleză tehnic — nivel B2</w:t>
      </w:r>
    </w:p>
    <w:p>
      <w:pPr>
        <w:pStyle w:val="Heading2"/>
        <w:jc w:val="left"/>
      </w:pPr>
      <w:r>
        <w:t>IV. ATRIBUȚII ȘI RESPONSABILITĂȚI PRINCIPALE</w:t>
      </w:r>
    </w:p>
    <w:p>
      <w:pPr>
        <w:pStyle w:val="ListNumber"/>
      </w:pPr>
      <w:r>
        <w:t>1. Analizează cerințele de business și le traduce în soluții tehnice</w:t>
      </w:r>
    </w:p>
    <w:p>
      <w:pPr>
        <w:pStyle w:val="ListNumber"/>
      </w:pPr>
      <w:r>
        <w:t>2. Scrie cod curat, eficient și bine documentat conform standardelor echipei</w:t>
      </w:r>
    </w:p>
    <w:p>
      <w:pPr>
        <w:pStyle w:val="ListNumber"/>
      </w:pPr>
      <w:r>
        <w:t>3. Efectuează code review și contribuie la standardele de calitate</w:t>
      </w:r>
    </w:p>
    <w:p>
      <w:pPr>
        <w:pStyle w:val="ListNumber"/>
      </w:pPr>
      <w:r>
        <w:t>4. Colaborează cu echipa în sprinturile Agile/Scrum</w:t>
      </w:r>
    </w:p>
    <w:p>
      <w:pPr>
        <w:pStyle w:val="ListNumber"/>
      </w:pPr>
      <w:r>
        <w:t>5. Identifică și remediază bug-uri în aplicațiile existente</w:t>
      </w:r>
    </w:p>
    <w:p>
      <w:pPr>
        <w:pStyle w:val="ListNumber"/>
      </w:pPr>
      <w:r>
        <w:t>6. Participă la estimarea și planificarea task-urilor tehnice</w:t>
      </w:r>
    </w:p>
    <w:p>
      <w:pPr>
        <w:pStyle w:val="ListNumber"/>
      </w:pPr>
      <w:r>
        <w:t>7. Actualizează documentația tehnică</w:t>
      </w:r>
    </w:p>
    <w:p>
      <w:pPr>
        <w:pStyle w:val="ListNumber"/>
      </w:pPr>
      <w:r>
        <w:t>8. Respectă politicile de securitate cibernetică</w:t>
      </w:r>
    </w:p>
    <w:p>
      <w:pPr>
        <w:pStyle w:val="Heading2"/>
        <w:jc w:val="left"/>
      </w:pPr>
      <w:r>
        <w:t>V. INDICATORI DE PERFORMANȚĂ (KPI)</w:t>
      </w:r>
    </w:p>
    <w:p>
      <w:pPr>
        <w:pStyle w:val="ListBullet"/>
      </w:pPr>
      <w:r>
        <w:t>Story points livrate/sprint: ___</w:t>
      </w:r>
    </w:p>
    <w:p>
      <w:pPr>
        <w:pStyle w:val="ListBullet"/>
      </w:pPr>
      <w:r>
        <w:t>Bug rate: sub ___% din livrări</w:t>
      </w:r>
    </w:p>
    <w:p>
      <w:pPr>
        <w:pStyle w:val="ListBullet"/>
      </w:pPr>
      <w:r>
        <w:t>Code coverage teste: peste ___%</w:t>
      </w:r>
    </w:p>
    <w:p>
      <w:pPr>
        <w:pStyle w:val="ListBullet"/>
      </w:pPr>
      <w:r>
        <w:t>Time to merge PR: sub ___ zile</w:t>
      </w:r>
    </w:p>
    <w:p>
      <w:pPr>
        <w:pStyle w:val="Heading2"/>
        <w:jc w:val="left"/>
      </w:pPr>
      <w:r>
        <w:t>VI. CONDIȚII DE MUNCĂ</w:t>
      </w:r>
    </w:p>
    <w:p>
      <w:r>
        <w:rPr>
          <w:b w:val="0"/>
          <w:i w:val="0"/>
        </w:rPr>
        <w:t>Condiții normale de muncă</w:t>
      </w:r>
    </w:p>
    <w:p>
      <w:pPr>
        <w:pStyle w:val="Heading2"/>
        <w:jc w:val="left"/>
      </w:pPr>
      <w:r>
        <w:t>VII. SEMNĂTURI</w:t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024"/>
        <w:gridCol w:w="3024"/>
        <w:gridCol w:w="3024"/>
      </w:tblGrid>
      <w:tr>
        <w:tc>
          <w:tcPr>
            <w:tcW w:type="dxa" w:w="3024"/>
          </w:tcPr>
          <w:p>
            <w:r>
              <w:rPr>
                <w:b/>
              </w:rPr>
              <w:t>Director General / Angajator</w:t>
            </w:r>
          </w:p>
        </w:tc>
        <w:tc>
          <w:tcPr>
            <w:tcW w:type="dxa" w:w="3024"/>
          </w:tcPr>
          <w:p>
            <w:r>
              <w:rPr>
                <w:b/>
              </w:rPr>
              <w:t>Director Departament / Șef direct</w:t>
            </w:r>
          </w:p>
        </w:tc>
        <w:tc>
          <w:tcPr>
            <w:tcW w:type="dxa" w:w="3024"/>
          </w:tcPr>
          <w:p>
            <w:r>
              <w:rPr>
                <w:b/>
              </w:rPr>
              <w:t>Titular post</w:t>
            </w:r>
          </w:p>
        </w:tc>
      </w:tr>
      <w:tr>
        <w:tc>
          <w:tcPr>
            <w:tcW w:type="dxa" w:w="3024"/>
          </w:tcPr>
          <w:p/>
        </w:tc>
        <w:tc>
          <w:tcPr>
            <w:tcW w:type="dxa" w:w="3024"/>
          </w:tcPr>
          <w:p/>
        </w:tc>
        <w:tc>
          <w:tcPr>
            <w:tcW w:type="dxa" w:w="3024"/>
          </w:tcPr>
          <w:p/>
        </w:tc>
      </w:tr>
      <w:tr>
        <w:tc>
          <w:tcPr>
            <w:tcW w:type="dxa" w:w="3024"/>
          </w:tcPr>
          <w:p/>
        </w:tc>
        <w:tc>
          <w:tcPr>
            <w:tcW w:type="dxa" w:w="3024"/>
          </w:tcPr>
          <w:p/>
        </w:tc>
        <w:tc>
          <w:tcPr>
            <w:tcW w:type="dxa" w:w="3024"/>
          </w:tcPr>
          <w:p/>
        </w:tc>
      </w:tr>
      <w:tr>
        <w:tc>
          <w:tcPr>
            <w:tcW w:type="dxa" w:w="3024"/>
          </w:tcPr>
          <w:p/>
        </w:tc>
        <w:tc>
          <w:tcPr>
            <w:tcW w:type="dxa" w:w="3024"/>
          </w:tcPr>
          <w:p/>
        </w:tc>
        <w:tc>
          <w:tcPr>
            <w:tcW w:type="dxa" w:w="3024"/>
          </w:tcPr>
          <w:p/>
        </w:tc>
      </w:tr>
      <w:tr>
        <w:tc>
          <w:tcPr>
            <w:tcW w:type="dxa" w:w="3024"/>
          </w:tcPr>
          <w:p>
            <w:r>
              <w:t>Nume / Prenume:</w:t>
            </w:r>
          </w:p>
        </w:tc>
        <w:tc>
          <w:tcPr>
            <w:tcW w:type="dxa" w:w="3024"/>
          </w:tcPr>
          <w:p>
            <w:r>
              <w:t>Nume / Prenume:</w:t>
            </w:r>
          </w:p>
        </w:tc>
        <w:tc>
          <w:tcPr>
            <w:tcW w:type="dxa" w:w="3024"/>
          </w:tcPr>
          <w:p>
            <w:r>
              <w:t>Nume / Prenume:</w:t>
            </w:r>
          </w:p>
        </w:tc>
      </w:tr>
      <w:tr>
        <w:tc>
          <w:tcPr>
            <w:tcW w:type="dxa" w:w="3024"/>
          </w:tcPr>
          <w:p>
            <w:r>
              <w:t>Semnătura:</w:t>
            </w:r>
          </w:p>
        </w:tc>
        <w:tc>
          <w:tcPr>
            <w:tcW w:type="dxa" w:w="3024"/>
          </w:tcPr>
          <w:p>
            <w:r>
              <w:t>Semnătura:</w:t>
            </w:r>
          </w:p>
        </w:tc>
        <w:tc>
          <w:tcPr>
            <w:tcW w:type="dxa" w:w="3024"/>
          </w:tcPr>
          <w:p>
            <w:r>
              <w:t>Semnătura:</w:t>
            </w:r>
          </w:p>
        </w:tc>
      </w:tr>
      <w:tr>
        <w:tc>
          <w:tcPr>
            <w:tcW w:type="dxa" w:w="3024"/>
          </w:tcPr>
          <w:p>
            <w:r>
              <w:t>Data:</w:t>
            </w:r>
          </w:p>
        </w:tc>
        <w:tc>
          <w:tcPr>
            <w:tcW w:type="dxa" w:w="3024"/>
          </w:tcPr>
          <w:p>
            <w:r>
              <w:t>Data:</w:t>
            </w:r>
          </w:p>
        </w:tc>
        <w:tc>
          <w:tcPr>
            <w:tcW w:type="dxa" w:w="3024"/>
          </w:tcPr>
          <w:p>
            <w:r>
              <w:t>Data:</w:t>
            </w:r>
          </w:p>
        </w:tc>
      </w:tr>
    </w:tbl>
    <w:p/>
    <w:p>
      <w:pPr>
        <w:jc w:val="center"/>
      </w:pPr>
      <w:r>
        <w:rPr>
          <w:color w:val="6B7280"/>
          <w:sz w:val="16"/>
        </w:rPr>
        <w:t>Model generat de Treegarden HR Platform · Conform Codul Muncii Legea 53/2003 + HG 905/2017</w:t>
      </w:r>
    </w:p>
    <w:sectPr w:rsidR="00FC693F" w:rsidRPr="0006063C" w:rsidSect="00034616">
      <w:pgSz w:w="11906" w:h="16838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