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FIȘA DE EVALUARE A PERFORMANȚEI</w:t>
      </w:r>
    </w:p>
    <w:p>
      <w:r>
        <w:rPr>
          <w:b w:val="0"/>
          <w:i/>
          <w:sz w:val="18"/>
        </w:rPr>
        <w:t>Model actualizat 2026</w:t>
      </w:r>
    </w:p>
    <w:p/>
    <w:p>
      <w:pPr>
        <w:pStyle w:val="Heading2"/>
        <w:jc w:val="left"/>
      </w:pPr>
      <w:r>
        <w:t>DATE GENERALE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Angajat:</w:t>
            </w:r>
          </w:p>
        </w:tc>
        <w:tc>
          <w:tcPr>
            <w:tcW w:type="dxa" w:w="4536"/>
          </w:tcPr>
          <w:p>
            <w:r>
              <w:t>_______________  |  CNP: _______________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Funcția:</w:t>
            </w:r>
          </w:p>
        </w:tc>
        <w:tc>
          <w:tcPr>
            <w:tcW w:type="dxa" w:w="4536"/>
          </w:tcPr>
          <w:p>
            <w:r>
              <w:t>_______________  |  Departament: _______________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Evaluator:</w:t>
            </w:r>
          </w:p>
        </w:tc>
        <w:tc>
          <w:tcPr>
            <w:tcW w:type="dxa" w:w="4536"/>
          </w:tcPr>
          <w:p>
            <w:r>
              <w:t>_______________  |  Funcția evaluatorului: _______________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Perioada evaluată:</w:t>
            </w:r>
          </w:p>
        </w:tc>
        <w:tc>
          <w:tcPr>
            <w:tcW w:type="dxa" w:w="4536"/>
          </w:tcPr>
          <w:p>
            <w:r>
              <w:t>De la: _______________  Până la: _______________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Data evaluării:</w:t>
            </w:r>
          </w:p>
        </w:tc>
        <w:tc>
          <w:tcPr>
            <w:tcW w:type="dxa" w:w="4536"/>
          </w:tcPr>
          <w:p>
            <w:r>
              <w:t>_______________</w:t>
            </w:r>
          </w:p>
        </w:tc>
      </w:tr>
    </w:tbl>
    <w:p/>
    <w:p>
      <w:pPr>
        <w:pStyle w:val="Heading2"/>
        <w:jc w:val="left"/>
      </w:pPr>
      <w:r>
        <w:t>SCALA DE EVALUARE</w:t>
      </w:r>
    </w:p>
    <w:p>
      <w:r>
        <w:rPr>
          <w:b w:val="0"/>
          <w:i w:val="0"/>
        </w:rPr>
        <w:t>5 — Excepțional  |  4 — Peste așteptări  |  3 — Conform așteptărilor  |  2 — Sub așteptări  |  1 — Nesatisfăcător</w:t>
      </w:r>
    </w:p>
    <w:p>
      <w:pPr>
        <w:pStyle w:val="Heading2"/>
        <w:jc w:val="left"/>
      </w:pPr>
      <w:r>
        <w:t>A. EVALUAREA OBIECTIVELOR / KPI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r>
              <w:rPr>
                <w:b/>
              </w:rPr>
              <w:t>Obiectiv / KPI</w:t>
            </w:r>
          </w:p>
        </w:tc>
        <w:tc>
          <w:tcPr>
            <w:tcW w:type="dxa" w:w="2268"/>
          </w:tcPr>
          <w:p>
            <w:r>
              <w:rPr>
                <w:b/>
              </w:rPr>
              <w:t>Target</w:t>
            </w:r>
          </w:p>
        </w:tc>
        <w:tc>
          <w:tcPr>
            <w:tcW w:type="dxa" w:w="2268"/>
          </w:tcPr>
          <w:p>
            <w:r>
              <w:rPr>
                <w:b/>
              </w:rPr>
              <w:t>Realizat</w:t>
            </w:r>
          </w:p>
        </w:tc>
        <w:tc>
          <w:tcPr>
            <w:tcW w:type="dxa" w:w="2268"/>
          </w:tcPr>
          <w:p>
            <w:r>
              <w:rPr>
                <w:b/>
              </w:rPr>
              <w:t>Scor (1-5)</w:t>
            </w:r>
          </w:p>
        </w:tc>
      </w:tr>
      <w:tr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</w:tr>
      <w:tr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</w:tr>
      <w:tr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</w:tr>
      <w:tr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</w:tr>
      <w:tr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  <w:tc>
          <w:tcPr>
            <w:tcW w:type="dxa" w:w="2268"/>
          </w:tcPr>
          <w:p>
            <w:r>
              <w:t>_______________</w:t>
            </w:r>
          </w:p>
        </w:tc>
      </w:tr>
      <w:tr>
        <w:tc>
          <w:tcPr>
            <w:tcW w:type="dxa" w:w="2268"/>
          </w:tcPr>
          <w:p>
            <w:r>
              <w:t>MEDIE KPI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>
            <w:r>
              <w:rPr>
                <w:b/>
              </w:rPr>
              <w:t>___ / 5</w:t>
            </w:r>
          </w:p>
        </w:tc>
      </w:tr>
    </w:tbl>
    <w:p/>
    <w:p>
      <w:pPr>
        <w:pStyle w:val="Heading2"/>
        <w:jc w:val="left"/>
      </w:pPr>
      <w:r>
        <w:t>B. EVALUAREA COMPETENȚELOR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Competență</w:t>
            </w:r>
          </w:p>
        </w:tc>
        <w:tc>
          <w:tcPr>
            <w:tcW w:type="dxa" w:w="3024"/>
          </w:tcPr>
          <w:p>
            <w:r>
              <w:rPr>
                <w:b/>
              </w:rPr>
              <w:t>Descriere observată</w:t>
            </w:r>
          </w:p>
        </w:tc>
        <w:tc>
          <w:tcPr>
            <w:tcW w:type="dxa" w:w="3024"/>
          </w:tcPr>
          <w:p>
            <w:r>
              <w:rPr>
                <w:b/>
              </w:rPr>
              <w:t>Scor (1-5)</w:t>
            </w:r>
          </w:p>
        </w:tc>
      </w:tr>
      <w:tr>
        <w:tc>
          <w:tcPr>
            <w:tcW w:type="dxa" w:w="3024"/>
          </w:tcPr>
          <w:p>
            <w:r>
              <w:t>Calitatea muncii</w:t>
            </w:r>
          </w:p>
        </w:tc>
        <w:tc>
          <w:tcPr>
            <w:tcW w:type="dxa" w:w="3024"/>
          </w:tcPr>
          <w:p>
            <w:r>
              <w:t>_______________</w:t>
            </w:r>
          </w:p>
        </w:tc>
        <w:tc>
          <w:tcPr>
            <w:tcW w:type="dxa" w:w="3024"/>
          </w:tcPr>
          <w:p>
            <w:r>
              <w:t>___</w:t>
            </w:r>
          </w:p>
        </w:tc>
      </w:tr>
      <w:tr>
        <w:tc>
          <w:tcPr>
            <w:tcW w:type="dxa" w:w="3024"/>
          </w:tcPr>
          <w:p>
            <w:r>
              <w:t>Productivitate și eficiență</w:t>
            </w:r>
          </w:p>
        </w:tc>
        <w:tc>
          <w:tcPr>
            <w:tcW w:type="dxa" w:w="3024"/>
          </w:tcPr>
          <w:p>
            <w:r>
              <w:t>_______________</w:t>
            </w:r>
          </w:p>
        </w:tc>
        <w:tc>
          <w:tcPr>
            <w:tcW w:type="dxa" w:w="3024"/>
          </w:tcPr>
          <w:p>
            <w:r>
              <w:t>___</w:t>
            </w:r>
          </w:p>
        </w:tc>
      </w:tr>
      <w:tr>
        <w:tc>
          <w:tcPr>
            <w:tcW w:type="dxa" w:w="3024"/>
          </w:tcPr>
          <w:p>
            <w:r>
              <w:t>Inițiativă și proactivitate</w:t>
            </w:r>
          </w:p>
        </w:tc>
        <w:tc>
          <w:tcPr>
            <w:tcW w:type="dxa" w:w="3024"/>
          </w:tcPr>
          <w:p>
            <w:r>
              <w:t>_______________</w:t>
            </w:r>
          </w:p>
        </w:tc>
        <w:tc>
          <w:tcPr>
            <w:tcW w:type="dxa" w:w="3024"/>
          </w:tcPr>
          <w:p>
            <w:r>
              <w:t>___</w:t>
            </w:r>
          </w:p>
        </w:tc>
      </w:tr>
      <w:tr>
        <w:tc>
          <w:tcPr>
            <w:tcW w:type="dxa" w:w="3024"/>
          </w:tcPr>
          <w:p>
            <w:r>
              <w:t>Lucru în echipă</w:t>
            </w:r>
          </w:p>
        </w:tc>
        <w:tc>
          <w:tcPr>
            <w:tcW w:type="dxa" w:w="3024"/>
          </w:tcPr>
          <w:p>
            <w:r>
              <w:t>_______________</w:t>
            </w:r>
          </w:p>
        </w:tc>
        <w:tc>
          <w:tcPr>
            <w:tcW w:type="dxa" w:w="3024"/>
          </w:tcPr>
          <w:p>
            <w:r>
              <w:t>___</w:t>
            </w:r>
          </w:p>
        </w:tc>
      </w:tr>
      <w:tr>
        <w:tc>
          <w:tcPr>
            <w:tcW w:type="dxa" w:w="3024"/>
          </w:tcPr>
          <w:p>
            <w:r>
              <w:t>Comunicare</w:t>
            </w:r>
          </w:p>
        </w:tc>
        <w:tc>
          <w:tcPr>
            <w:tcW w:type="dxa" w:w="3024"/>
          </w:tcPr>
          <w:p>
            <w:r>
              <w:t>_______________</w:t>
            </w:r>
          </w:p>
        </w:tc>
        <w:tc>
          <w:tcPr>
            <w:tcW w:type="dxa" w:w="3024"/>
          </w:tcPr>
          <w:p>
            <w:r>
              <w:t>___</w:t>
            </w:r>
          </w:p>
        </w:tc>
      </w:tr>
      <w:tr>
        <w:tc>
          <w:tcPr>
            <w:tcW w:type="dxa" w:w="3024"/>
          </w:tcPr>
          <w:p>
            <w:r>
              <w:t>Responsabilitate și implicare</w:t>
            </w:r>
          </w:p>
        </w:tc>
        <w:tc>
          <w:tcPr>
            <w:tcW w:type="dxa" w:w="3024"/>
          </w:tcPr>
          <w:p>
            <w:r>
              <w:t>_______________</w:t>
            </w:r>
          </w:p>
        </w:tc>
        <w:tc>
          <w:tcPr>
            <w:tcW w:type="dxa" w:w="3024"/>
          </w:tcPr>
          <w:p>
            <w:r>
              <w:t>___</w:t>
            </w:r>
          </w:p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</w:tbl>
    <w:p/>
    <w:p>
      <w:pPr>
        <w:pStyle w:val="Heading2"/>
        <w:jc w:val="left"/>
      </w:pPr>
      <w:r>
        <w:t>C. SCOR TOTAL ȘI CALIFICATIV</w:t>
      </w:r>
    </w:p>
    <w:p>
      <w:r>
        <w:rPr>
          <w:b w:val="0"/>
          <w:i w:val="0"/>
        </w:rPr>
        <w:t>Scor mediu KPI: ___ / 5    |    Scor mediu Competențe: ___ / 5</w:t>
      </w:r>
    </w:p>
    <w:p>
      <w:r>
        <w:rPr>
          <w:b/>
          <w:i w:val="0"/>
        </w:rPr>
        <w:t>SCOR TOTAL: ___ / 5  →  Calificativ: _______________</w:t>
      </w:r>
    </w:p>
    <w:p>
      <w:r>
        <w:rPr>
          <w:b w:val="0"/>
          <w:i w:val="0"/>
        </w:rPr>
        <w:t>Calificative: 4.5-5 = Excepțional | 3.5-4.4 = Peste așteptări | 2.5-3.4 = Conform | 1.5-2.4 = Sub așteptări | sub 1.5 = Nesatisfăcător</w:t>
      </w:r>
    </w:p>
    <w:p>
      <w:pPr>
        <w:pStyle w:val="Heading2"/>
        <w:jc w:val="left"/>
      </w:pPr>
      <w:r>
        <w:t>D. PLAN DE DEZVOLTARE PROFESIONALĂ</w:t>
      </w:r>
    </w:p>
    <w:p>
      <w:r>
        <w:rPr>
          <w:b w:val="0"/>
          <w:i w:val="0"/>
        </w:rPr>
        <w:t>Puncte forte: _______________</w:t>
      </w:r>
    </w:p>
    <w:p>
      <w:r>
        <w:rPr>
          <w:b w:val="0"/>
          <w:i w:val="0"/>
        </w:rPr>
        <w:t>Arii de îmbunătățire: _______________</w:t>
      </w:r>
    </w:p>
    <w:p>
      <w:r>
        <w:rPr>
          <w:b w:val="0"/>
          <w:i w:val="0"/>
        </w:rPr>
        <w:t>Obiective pentru perioada următoare:</w:t>
      </w:r>
    </w:p>
    <w:p>
      <w:pPr>
        <w:pStyle w:val="ListNumber"/>
      </w:pPr>
      <w:r>
        <w:t>Obiectiv 1: _______________  |  Termen: _______________</w:t>
      </w:r>
    </w:p>
    <w:p>
      <w:pPr>
        <w:pStyle w:val="ListNumber"/>
      </w:pPr>
      <w:r>
        <w:t>Obiectiv 2: _______________  |  Termen: _______________</w:t>
      </w:r>
    </w:p>
    <w:p>
      <w:pPr>
        <w:pStyle w:val="ListNumber"/>
      </w:pPr>
      <w:r>
        <w:t>Obiectiv 3: _______________  |  Termen: _______________</w:t>
      </w:r>
    </w:p>
    <w:p>
      <w:r>
        <w:rPr>
          <w:b w:val="0"/>
          <w:i w:val="0"/>
        </w:rPr>
        <w:t>Training/Formare recomandată: _______________</w:t>
      </w:r>
    </w:p>
    <w:p>
      <w:pPr>
        <w:pStyle w:val="Heading2"/>
        <w:jc w:val="left"/>
      </w:pPr>
      <w:r>
        <w:t>E. COMENTARII</w:t>
      </w:r>
    </w:p>
    <w:p>
      <w:r>
        <w:rPr>
          <w:b w:val="0"/>
          <w:i w:val="0"/>
        </w:rPr>
        <w:t>Comentariile angajatorului: _______________</w:t>
      </w:r>
    </w:p>
    <w:p>
      <w:r>
        <w:rPr>
          <w:b w:val="0"/>
          <w:i w:val="0"/>
        </w:rPr>
        <w:t>Comentariile angajatului: _______________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— Legea 53/2003 + Regulament intern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