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ADEVERINȚĂ</w:t>
      </w:r>
    </w:p>
    <w:p>
      <w:pPr>
        <w:jc w:val="center"/>
      </w:pPr>
      <w:r>
        <w:rPr>
          <w:b w:val="0"/>
          <w:i w:val="0"/>
        </w:rPr>
        <w:t>Nr. ___ / _______________</w:t>
      </w:r>
    </w:p>
    <w:p/>
    <w:p>
      <w:r>
        <w:rPr>
          <w:b w:val="0"/>
          <w:i w:val="0"/>
        </w:rPr>
        <w:t>Societatea _______________, cu sediul în _______________, CUI _______________, reprezentată legal prin _______________, în calitate de _______________,</w:t>
      </w:r>
    </w:p>
    <w:p/>
    <w:p>
      <w:pPr>
        <w:jc w:val="center"/>
      </w:pPr>
      <w:r>
        <w:rPr>
          <w:b/>
          <w:i w:val="0"/>
        </w:rPr>
        <w:t>CERTIFICĂ PRIN PREZENTA</w:t>
      </w:r>
    </w:p>
    <w:p/>
    <w:p>
      <w:r>
        <w:rPr>
          <w:b w:val="0"/>
          <w:i w:val="0"/>
        </w:rPr>
        <w:t>că d-l/d-na _______________, CNP _______________, domiciliat/ă în _______________, este angajat/ă al societății noastre în baza Contractului Individual de Muncă nr. ___/_______________, în funcția de _______________.</w:t>
      </w:r>
    </w:p>
    <w:p/>
    <w:p>
      <w:pPr>
        <w:pStyle w:val="Heading2"/>
        <w:jc w:val="left"/>
      </w:pPr>
      <w:r>
        <w:t>DATE PRIVIND RAPORTUL DE MUNCĂ</w:t>
      </w:r>
    </w:p>
    <w:p>
      <w:pPr>
        <w:pStyle w:val="ListBullet"/>
      </w:pPr>
      <w:r>
        <w:t>Data angajării: _______________</w:t>
      </w:r>
    </w:p>
    <w:p>
      <w:pPr>
        <w:pStyle w:val="ListBullet"/>
      </w:pPr>
      <w:r>
        <w:t>Tip contract: ☐ Durată nedeterminată  ☐ Durată determinată (până la: _______________)</w:t>
      </w:r>
    </w:p>
    <w:p>
      <w:pPr>
        <w:pStyle w:val="ListBullet"/>
      </w:pPr>
      <w:r>
        <w:t>Norma de lucru: ☐ 8 ore/zi (normă întreagă)  ☐ ___ ore/zi (fracțiune de normă)</w:t>
      </w:r>
    </w:p>
    <w:p>
      <w:pPr>
        <w:pStyle w:val="ListBullet"/>
      </w:pPr>
      <w:r>
        <w:t>Departament: _______________</w:t>
      </w:r>
    </w:p>
    <w:p>
      <w:pPr>
        <w:pStyle w:val="ListBullet"/>
      </w:pPr>
      <w:r>
        <w:t>Starea actuală a CIM: ☐ Activ  ☐ Suspendat</w:t>
      </w:r>
    </w:p>
    <w:p>
      <w:pPr>
        <w:pStyle w:val="Heading2"/>
        <w:jc w:val="left"/>
      </w:pPr>
      <w:r>
        <w:t>DATE SALARIALE (OPȚIONAL — se completează la cerere expresă)</w:t>
      </w:r>
    </w:p>
    <w:p>
      <w:r>
        <w:rPr>
          <w:b w:val="0"/>
          <w:i w:val="0"/>
        </w:rPr>
        <w:t>Salariul brut de bază: _______________ lei/lună</w:t>
      </w:r>
    </w:p>
    <w:p>
      <w:r>
        <w:rPr>
          <w:b w:val="0"/>
          <w:i w:val="0"/>
        </w:rPr>
        <w:t>Salariul net lunar mediu (ultimele 3/6/12 luni): _______________ lei/lună</w:t>
      </w:r>
    </w:p>
    <w:p>
      <w:r>
        <w:rPr>
          <w:b w:val="0"/>
          <w:i w:val="0"/>
        </w:rPr>
        <w:t>Alte venituri (bonusuri, sporuri): _______________ lei/lună</w:t>
      </w:r>
    </w:p>
    <w:p>
      <w:pPr>
        <w:pStyle w:val="Heading2"/>
        <w:jc w:val="left"/>
      </w:pPr>
      <w:r>
        <w:t>SCOPUL ADEVERINȚEI</w:t>
      </w:r>
    </w:p>
    <w:p>
      <w:r>
        <w:rPr>
          <w:b w:val="0"/>
          <w:i w:val="0"/>
        </w:rPr>
        <w:t>Adeverința se eliberează la cererea angajatului, pentru a-i servi la:</w:t>
      </w:r>
    </w:p>
    <w:p>
      <w:r>
        <w:t>☐  Dosarul pentru credit bancar / leasing</w:t>
      </w:r>
    </w:p>
    <w:p>
      <w:r>
        <w:t>☐  Dosarul medical (medic de familie / specialitate)</w:t>
      </w:r>
    </w:p>
    <w:p>
      <w:r>
        <w:t>☐  Dosarul pentru chirie / contract civil</w:t>
      </w:r>
    </w:p>
    <w:p>
      <w:r>
        <w:t>☐  Dosarul de bursă / studii</w:t>
      </w:r>
    </w:p>
    <w:p>
      <w:r>
        <w:t>☐  Instituții publice (ITM, ANAF, AJOFM)</w:t>
      </w:r>
    </w:p>
    <w:p>
      <w:r>
        <w:t>☐  Alt scop: _______________</w:t>
      </w:r>
    </w:p>
    <w:p/>
    <w:p>
      <w:r>
        <w:rPr>
          <w:b w:val="0"/>
          <w:i w:val="0"/>
        </w:rPr>
        <w:t>Eliberată azi: _______________, valabilă ___ luni de la data emiterii.</w:t>
      </w:r>
    </w:p>
    <w:p/>
    <w:p>
      <w:r>
        <w:rPr>
          <w:b w:val="0"/>
          <w:i w:val="0"/>
        </w:rPr>
        <w:t>Director General / Reprezentant legal: _______________</w:t>
      </w:r>
    </w:p>
    <w:p>
      <w:r>
        <w:rPr>
          <w:b w:val="0"/>
          <w:i w:val="0"/>
        </w:rPr>
        <w:t>Semnătura: ___________________  L.S.</w:t>
      </w:r>
    </w:p>
    <w:p/>
    <w:p>
      <w:r>
        <w:rPr>
          <w:b w:val="0"/>
          <w:i w:val="0"/>
        </w:rPr>
        <w:t>Responsabil HR: _______________</w:t>
      </w:r>
    </w:p>
    <w:p>
      <w:r>
        <w:rPr>
          <w:b w:val="0"/>
          <w:i w:val="0"/>
        </w:rPr>
        <w:t>Semnătura: ___________________</w:t>
      </w:r>
    </w:p>
    <w:p/>
    <w:p>
      <w:pPr>
        <w:jc w:val="center"/>
      </w:pPr>
      <w:r>
        <w:rPr>
          <w:color w:val="6B7280"/>
          <w:sz w:val="16"/>
        </w:rPr>
        <w:t>Model generat de Treegarden HR Platform · Conform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