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CONTRACT INDIVIDUAL DE MUNCĂ</w:t>
      </w:r>
    </w:p>
    <w:p>
      <w:r>
        <w:rPr>
          <w:b w:val="0"/>
          <w:i/>
          <w:sz w:val="18"/>
        </w:rPr>
        <w:t>Model actualizat 2026 · Conform Legii 53/2003 și HG 905/2017</w:t>
      </w:r>
    </w:p>
    <w:p/>
    <w:p>
      <w:pPr>
        <w:pStyle w:val="Heading2"/>
        <w:jc w:val="left"/>
      </w:pPr>
      <w:r>
        <w:t>I. PĂRȚILE CONTRACTANTE</w:t>
      </w:r>
    </w:p>
    <w:p>
      <w:pPr>
        <w:pStyle w:val="ListBullet"/>
      </w:pPr>
      <w:r>
        <w:t>Angajator: [DENUMIRE COMPLETĂ S.C. / S.R.L. / S.A.]</w:t>
      </w:r>
    </w:p>
    <w:p>
      <w:pPr>
        <w:pStyle w:val="ListBullet"/>
      </w:pPr>
      <w:r>
        <w:t>CUI / CIF: _______________</w:t>
      </w:r>
    </w:p>
    <w:p>
      <w:pPr>
        <w:pStyle w:val="ListBullet"/>
      </w:pPr>
      <w:r>
        <w:t>Sediu social: _______________</w:t>
      </w:r>
    </w:p>
    <w:p>
      <w:pPr>
        <w:pStyle w:val="ListBullet"/>
      </w:pPr>
      <w:r>
        <w:t>Reprezentat legal prin: _______________, în calitate de _______________</w:t>
      </w:r>
    </w:p>
    <w:p>
      <w:pPr>
        <w:pStyle w:val="ListBullet"/>
      </w:pPr>
      <w:r>
        <w:t>Nr. înregistrare REGES / ITM: _______________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_______________, CNP: _______________</w:t>
      </w:r>
    </w:p>
    <w:p>
      <w:pPr>
        <w:pStyle w:val="ListBullet"/>
      </w:pPr>
      <w:r>
        <w:t>Cetățenie: _______________  |  Domiciliu: _______________</w:t>
      </w:r>
    </w:p>
    <w:p>
      <w:pPr>
        <w:pStyle w:val="ListBullet"/>
      </w:pPr>
      <w:r>
        <w:t>Act identitate: _______________  |  Nr.: _______________</w:t>
      </w:r>
    </w:p>
    <w:p>
      <w:pPr>
        <w:pStyle w:val="ListBullet"/>
      </w:pPr>
      <w:r>
        <w:t>Permis de muncă nr.: _______________ (dacă este cazul)</w:t>
      </w:r>
    </w:p>
    <w:p>
      <w:pPr>
        <w:pStyle w:val="Heading2"/>
        <w:jc w:val="left"/>
      </w:pPr>
      <w:r>
        <w:t>II. OBIECTUL CONTRACTULUI</w:t>
      </w:r>
    </w:p>
    <w:p>
      <w:r>
        <w:rPr>
          <w:b w:val="0"/>
          <w:i w:val="0"/>
        </w:rPr>
        <w:t>Angajarea salariatului în funcția de: _______________</w:t>
      </w:r>
    </w:p>
    <w:p>
      <w:r>
        <w:rPr>
          <w:b w:val="0"/>
          <w:i w:val="0"/>
        </w:rPr>
        <w:t>Cod COR: _______________</w:t>
      </w:r>
    </w:p>
    <w:p>
      <w:pPr>
        <w:pStyle w:val="Heading2"/>
        <w:jc w:val="left"/>
      </w:pPr>
      <w:r>
        <w:t>III. DURATA CONTRACTULUI</w:t>
      </w:r>
    </w:p>
    <w:p>
      <w:r>
        <w:rPr>
          <w:b w:val="0"/>
          <w:i w:val="0"/>
        </w:rPr>
        <w:t>☐  Durată nedeterminată, începând cu data de: _______________</w:t>
      </w:r>
    </w:p>
    <w:p>
      <w:r>
        <w:rPr>
          <w:b w:val="0"/>
          <w:i w:val="0"/>
        </w:rPr>
        <w:t>☐  Durată determinată: de la _______________ până la _______________, motivul determinării: _______________</w:t>
      </w:r>
    </w:p>
    <w:p>
      <w:pPr>
        <w:pStyle w:val="Heading2"/>
        <w:jc w:val="left"/>
      </w:pPr>
      <w:r>
        <w:t>IV. LOCUL DE MUNCĂ</w:t>
      </w:r>
    </w:p>
    <w:p>
      <w:r>
        <w:rPr>
          <w:b w:val="0"/>
          <w:i w:val="0"/>
        </w:rPr>
        <w:t>Locul de muncă: _______________</w:t>
      </w:r>
    </w:p>
    <w:p>
      <w:r>
        <w:rPr>
          <w:b w:val="0"/>
          <w:i w:val="0"/>
        </w:rPr>
        <w:t>☐ Activitate prestată la sediul angajatorului  ☐ Telemuncă  ☐ Mobilitate</w:t>
      </w:r>
    </w:p>
    <w:p>
      <w:pPr>
        <w:pStyle w:val="Heading2"/>
        <w:jc w:val="left"/>
      </w:pPr>
      <w:r>
        <w:t>V. ATRIBUȚIILE POSTULUI</w:t>
      </w:r>
    </w:p>
    <w:p>
      <w:r>
        <w:rPr>
          <w:b w:val="0"/>
          <w:i w:val="0"/>
        </w:rPr>
        <w:t>Conform fișei postului, care constituie Anexa nr. 1 la prezentul contract.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muncă, conform Legii 319/2006.</w:t>
      </w:r>
    </w:p>
    <w:p>
      <w:pPr>
        <w:pStyle w:val="Heading2"/>
        <w:jc w:val="left"/>
      </w:pPr>
      <w:r>
        <w:t>VII. DURATA MUNCII</w:t>
      </w:r>
    </w:p>
    <w:p>
      <w:r>
        <w:rPr>
          <w:b w:val="0"/>
          <w:i w:val="0"/>
        </w:rPr>
        <w:t>Durata normală a muncii: 8 ore/zi — 40 ore/săptămână</w:t>
      </w:r>
    </w:p>
    <w:p>
      <w:r>
        <w:rPr>
          <w:b w:val="0"/>
          <w:i w:val="0"/>
        </w:rPr>
        <w:t>Program de lucru: L-V _______________ — _______________</w:t>
      </w:r>
    </w:p>
    <w:p>
      <w:r>
        <w:rPr>
          <w:b w:val="0"/>
          <w:i w:val="0"/>
        </w:rPr>
        <w:t>Ore suplimentare: conform art. 120-122 din Codul Muncii</w:t>
      </w:r>
    </w:p>
    <w:p>
      <w:pPr>
        <w:pStyle w:val="Heading2"/>
        <w:jc w:val="left"/>
      </w:pPr>
      <w:r>
        <w:t>VIII. CONCEDIUL</w:t>
      </w:r>
    </w:p>
    <w:p>
      <w:r>
        <w:rPr>
          <w:b w:val="0"/>
          <w:i w:val="0"/>
        </w:rPr>
        <w:t>Concediu de odihnă anual plătit: minim 20 zile lucrătoare</w:t>
      </w:r>
    </w:p>
    <w:p>
      <w:r>
        <w:rPr>
          <w:b w:val="0"/>
          <w:i w:val="0"/>
        </w:rPr>
        <w:t>Concediu suplimentar: _______________ zile (pentru condiții deosebite / vârstă)</w:t>
      </w:r>
    </w:p>
    <w:p>
      <w:pPr>
        <w:pStyle w:val="Heading2"/>
        <w:jc w:val="left"/>
      </w:pPr>
      <w:r>
        <w:t>IX. SALARIUL</w:t>
      </w:r>
    </w:p>
    <w:p>
      <w:r>
        <w:rPr>
          <w:b w:val="0"/>
          <w:i w:val="0"/>
        </w:rPr>
        <w:t>Salariul brut de bază: _______________ lei/lună</w:t>
      </w:r>
    </w:p>
    <w:p>
      <w:r>
        <w:rPr>
          <w:b w:val="0"/>
          <w:i w:val="0"/>
        </w:rPr>
        <w:t>(Salariul minim brut garantat în plată la 2026: 4.050 lei/lună conform HG 1/2025)</w:t>
      </w:r>
    </w:p>
    <w:p>
      <w:r>
        <w:rPr>
          <w:b w:val="0"/>
          <w:i w:val="0"/>
        </w:rPr>
        <w:t>Sporuri: _______________</w:t>
      </w:r>
    </w:p>
    <w:p>
      <w:r>
        <w:rPr>
          <w:b w:val="0"/>
          <w:i w:val="0"/>
        </w:rPr>
        <w:t>Alte adaosuri: _______________</w:t>
      </w:r>
    </w:p>
    <w:p>
      <w:r>
        <w:rPr>
          <w:b w:val="0"/>
          <w:i w:val="0"/>
        </w:rPr>
        <w:t>Plata salariului: pe card, până în data de _______________ a lunii următoare</w:t>
      </w:r>
    </w:p>
    <w:p>
      <w:pPr>
        <w:pStyle w:val="Heading2"/>
        <w:jc w:val="left"/>
      </w:pPr>
      <w:r>
        <w:t>X. DREPTURI ȘI OBLIGAȚII SPECIFICE</w:t>
      </w:r>
    </w:p>
    <w:p>
      <w:r>
        <w:rPr>
          <w:b w:val="0"/>
          <w:i w:val="0"/>
        </w:rPr>
        <w:t>10.1. Drepturile angajatorului (cf. art. 40 Codul Muncii):</w:t>
      </w:r>
    </w:p>
    <w:p>
      <w:pPr>
        <w:pStyle w:val="ListBullet"/>
      </w:pPr>
      <w:r>
        <w:t>să stabilească organizarea și funcționarea unității</w:t>
      </w:r>
    </w:p>
    <w:p>
      <w:pPr>
        <w:pStyle w:val="ListBullet"/>
      </w:pPr>
      <w:r>
        <w:t>să controleze modul de îndeplinire a sarcinilor de serviciu</w:t>
      </w:r>
    </w:p>
    <w:p>
      <w:pPr>
        <w:pStyle w:val="ListBullet"/>
      </w:pPr>
      <w:r>
        <w:t>să constate săvârșirea abaterilor și să aplice sancțiuni disciplinare</w:t>
      </w:r>
    </w:p>
    <w:p>
      <w:pPr>
        <w:pStyle w:val="ListBullet"/>
      </w:pPr>
      <w:r>
        <w:t>să stabilească obiectivele de performanță individuală</w:t>
      </w:r>
    </w:p>
    <w:p>
      <w:r>
        <w:rPr>
          <w:b w:val="0"/>
          <w:i w:val="0"/>
        </w:rPr>
        <w:t>10.2. Obligațiile angajatorului (cf. art. 40 Codul Muncii):</w:t>
      </w:r>
    </w:p>
    <w:p>
      <w:pPr>
        <w:pStyle w:val="ListBullet"/>
      </w:pPr>
      <w:r>
        <w:t>să informeze angajatul cu privire la condițiile de muncă</w:t>
      </w:r>
    </w:p>
    <w:p>
      <w:pPr>
        <w:pStyle w:val="ListBullet"/>
      </w:pPr>
      <w:r>
        <w:t>să asigure echipamentele de protecție și securitate</w:t>
      </w:r>
    </w:p>
    <w:p>
      <w:pPr>
        <w:pStyle w:val="ListBullet"/>
      </w:pPr>
      <w:r>
        <w:t>să plătească salariul la termenul stabilit</w:t>
      </w:r>
    </w:p>
    <w:p>
      <w:pPr>
        <w:pStyle w:val="ListBullet"/>
      </w:pPr>
      <w:r>
        <w:t>să elibereze adeverințe și documente la cerere</w:t>
      </w:r>
    </w:p>
    <w:p>
      <w:pPr>
        <w:pStyle w:val="ListBullet"/>
      </w:pPr>
      <w:r>
        <w:t>să înregistreze contractul în REVISAL înainte de debutul activității</w:t>
      </w:r>
    </w:p>
    <w:p>
      <w:r>
        <w:rPr>
          <w:b w:val="0"/>
          <w:i w:val="0"/>
        </w:rPr>
        <w:t>10.3. Drepturile și obligațiile angajatului sunt cele prevăzute de art. 39 din Codul Muncii.</w:t>
      </w:r>
    </w:p>
    <w:p>
      <w:pPr>
        <w:pStyle w:val="Heading2"/>
        <w:jc w:val="left"/>
      </w:pPr>
      <w:r>
        <w:t>XI. PROTECȚIA DATELOR PERSONALE</w:t>
      </w:r>
    </w:p>
    <w:p>
      <w:r>
        <w:rPr>
          <w:b w:val="0"/>
          <w:i w:val="0"/>
        </w:rPr>
        <w:t>Angajatorul prelucrează datele personale ale angajatului în conformitate cu Regulamentul UE 2016/679 (GDPR) și legislația națională aplicabilă. Detalii privind prelucrarea sunt cuprinse în politica internă de protecție a datelor.</w:t>
      </w:r>
    </w:p>
    <w:p>
      <w:pPr>
        <w:pStyle w:val="Heading2"/>
        <w:jc w:val="left"/>
      </w:pPr>
      <w:r>
        <w:t>XII. ALTE CLAUZE</w:t>
      </w:r>
    </w:p>
    <w:p>
      <w:r>
        <w:rPr>
          <w:b w:val="0"/>
          <w:i w:val="0"/>
        </w:rPr>
        <w:t>☐ Clauza de neconcurență (Anexa 2)  ☐ Clauza de confidențialitate (Anexa 3)</w:t>
      </w:r>
    </w:p>
    <w:p>
      <w:r>
        <w:rPr>
          <w:b w:val="0"/>
          <w:i w:val="0"/>
        </w:rPr>
        <w:t>☐ Clauza de mobilitate  ☐ Alte clauze: _______________</w:t>
      </w:r>
    </w:p>
    <w:p>
      <w:pPr>
        <w:pStyle w:val="Heading2"/>
        <w:jc w:val="left"/>
      </w:pPr>
      <w:r>
        <w:t>XIII. DISPOZIȚII FINALE</w:t>
      </w:r>
    </w:p>
    <w:p>
      <w:r>
        <w:rPr>
          <w:b w:val="0"/>
          <w:i w:val="0"/>
        </w:rPr>
        <w:t>Prezentul contract intră în vigoare la data semnării sau la data _______________, după transmiterea acestuia în REVISAL conform art. 16 din Codul Muncii.</w:t>
      </w:r>
    </w:p>
    <w:p>
      <w:r>
        <w:rPr>
          <w:b w:val="0"/>
          <w:i w:val="0"/>
        </w:rPr>
        <w:t>Modificarea contractului se face numai prin act adițional semnat de ambele părți.</w:t>
      </w:r>
    </w:p>
    <w:p>
      <w:r>
        <w:rPr>
          <w:b w:val="0"/>
          <w:i w:val="0"/>
        </w:rPr>
        <w:t>Întocmit în două exemplare originale, azi: _______________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— Legea 53/2003, actualizat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